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5CAC" w14:textId="77777777" w:rsidR="00905A6C" w:rsidRPr="00905A6C" w:rsidRDefault="00905A6C" w:rsidP="00905A6C">
      <w:pPr>
        <w:spacing w:after="120" w:line="288" w:lineRule="auto"/>
        <w:rPr>
          <w:rFonts w:ascii="Verdana" w:eastAsiaTheme="majorEastAsia" w:hAnsi="Verdana" w:cstheme="majorBidi"/>
          <w:b/>
          <w:bCs/>
          <w:color w:val="000000" w:themeColor="text1"/>
          <w:sz w:val="20"/>
          <w:szCs w:val="20"/>
          <w:lang w:val="en-GB"/>
        </w:rPr>
      </w:pPr>
      <w:r w:rsidRPr="00905A6C">
        <w:rPr>
          <w:rFonts w:ascii="Verdana" w:eastAsiaTheme="majorEastAsia" w:hAnsi="Verdana" w:cstheme="majorBidi"/>
          <w:b/>
          <w:bCs/>
          <w:color w:val="000000" w:themeColor="text1"/>
          <w:sz w:val="20"/>
          <w:szCs w:val="20"/>
          <w:lang w:val="en-GB"/>
        </w:rPr>
        <w:t>T&amp;C of website usage</w:t>
      </w:r>
    </w:p>
    <w:p w14:paraId="3362FAB7"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Innova Law is vested with owner or licensee rights to all the IPR on this website and reserves its rights.</w:t>
      </w:r>
    </w:p>
    <w:p w14:paraId="77391C36"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This is a free website intended to provide information about Innova Law and the services we provide.</w:t>
      </w:r>
    </w:p>
    <w:p w14:paraId="64FC4CBC"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Nothing set out here is intended to provide legal advice to be applied to any specific situation or to be relied upon as such.</w:t>
      </w:r>
    </w:p>
    <w:p w14:paraId="3E18B1B9"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Save as cannot be excluded by law, neither Innova Law (or those providing IT services that enable the display and use of this website) accept any liability for physical damage or financial or other economic loss which may arise from your access to or use of the website.</w:t>
      </w:r>
    </w:p>
    <w:p w14:paraId="717DE430" w14:textId="77777777" w:rsidR="00E705C2" w:rsidRDefault="00E705C2" w:rsidP="00905A6C">
      <w:pPr>
        <w:spacing w:after="120" w:line="288" w:lineRule="auto"/>
        <w:rPr>
          <w:rFonts w:ascii="Verdana" w:eastAsiaTheme="majorEastAsia" w:hAnsi="Verdana" w:cstheme="majorBidi"/>
          <w:color w:val="000000" w:themeColor="text1"/>
          <w:sz w:val="21"/>
          <w:szCs w:val="21"/>
          <w:lang w:val="en-GB"/>
        </w:rPr>
      </w:pPr>
    </w:p>
    <w:p w14:paraId="5466CF7C" w14:textId="1453E4D1" w:rsidR="00905A6C" w:rsidRPr="00905A6C" w:rsidRDefault="00905A6C" w:rsidP="00905A6C">
      <w:pPr>
        <w:spacing w:after="120" w:line="288" w:lineRule="auto"/>
        <w:rPr>
          <w:rFonts w:ascii="Verdana" w:eastAsiaTheme="majorEastAsia" w:hAnsi="Verdana" w:cstheme="majorBidi"/>
          <w:b/>
          <w:bCs/>
          <w:color w:val="000000" w:themeColor="text1"/>
          <w:sz w:val="21"/>
          <w:szCs w:val="21"/>
          <w:lang w:val="en-GB"/>
        </w:rPr>
      </w:pPr>
      <w:r w:rsidRPr="00905A6C">
        <w:rPr>
          <w:rFonts w:ascii="Verdana" w:eastAsiaTheme="majorEastAsia" w:hAnsi="Verdana" w:cstheme="majorBidi"/>
          <w:b/>
          <w:bCs/>
          <w:color w:val="000000" w:themeColor="text1"/>
          <w:sz w:val="21"/>
          <w:szCs w:val="21"/>
          <w:lang w:val="en-GB"/>
        </w:rPr>
        <w:t>Cookies Policy</w:t>
      </w:r>
    </w:p>
    <w:p w14:paraId="0732BA9E"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Our website uses a number of cookies to store data on our visitor’s computers.</w:t>
      </w:r>
    </w:p>
    <w:p w14:paraId="402DE876"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To find out how to control the cookies that are created on your device </w:t>
      </w:r>
      <w:hyperlink r:id="rId11" w:tgtFrame="_blank" w:history="1">
        <w:r w:rsidRPr="00905A6C">
          <w:rPr>
            <w:rStyle w:val="Hyperlink"/>
            <w:rFonts w:ascii="Verdana" w:eastAsiaTheme="majorEastAsia" w:hAnsi="Verdana" w:cstheme="majorBidi"/>
            <w:sz w:val="21"/>
            <w:szCs w:val="21"/>
            <w:lang w:val="en-GB"/>
          </w:rPr>
          <w:t>please see this page</w:t>
        </w:r>
      </w:hyperlink>
      <w:r w:rsidRPr="00905A6C">
        <w:rPr>
          <w:rFonts w:ascii="Verdana" w:eastAsiaTheme="majorEastAsia" w:hAnsi="Verdana" w:cstheme="majorBidi"/>
          <w:color w:val="000000" w:themeColor="text1"/>
          <w:sz w:val="21"/>
          <w:szCs w:val="21"/>
          <w:lang w:val="en-GB"/>
        </w:rPr>
        <w:t>. To find out how to delete cookies </w:t>
      </w:r>
      <w:hyperlink r:id="rId12" w:tgtFrame="_blank" w:history="1">
        <w:r w:rsidRPr="00905A6C">
          <w:rPr>
            <w:rStyle w:val="Hyperlink"/>
            <w:rFonts w:ascii="Verdana" w:eastAsiaTheme="majorEastAsia" w:hAnsi="Verdana" w:cstheme="majorBidi"/>
            <w:sz w:val="21"/>
            <w:szCs w:val="21"/>
            <w:lang w:val="en-GB"/>
          </w:rPr>
          <w:t>please see this page</w:t>
        </w:r>
      </w:hyperlink>
      <w:r w:rsidRPr="00905A6C">
        <w:rPr>
          <w:rFonts w:ascii="Verdana" w:eastAsiaTheme="majorEastAsia" w:hAnsi="Verdana" w:cstheme="majorBidi"/>
          <w:color w:val="000000" w:themeColor="text1"/>
          <w:sz w:val="21"/>
          <w:szCs w:val="21"/>
          <w:lang w:val="en-GB"/>
        </w:rPr>
        <w:t>. For more information about managing cookies, please see </w:t>
      </w:r>
      <w:hyperlink r:id="rId13" w:tgtFrame="_blank" w:history="1">
        <w:r w:rsidRPr="00905A6C">
          <w:rPr>
            <w:rStyle w:val="Hyperlink"/>
            <w:rFonts w:ascii="Verdana" w:eastAsiaTheme="majorEastAsia" w:hAnsi="Verdana" w:cstheme="majorBidi"/>
            <w:sz w:val="21"/>
            <w:szCs w:val="21"/>
            <w:lang w:val="en-GB"/>
          </w:rPr>
          <w:t>http://www.aboutcookies.org/</w:t>
        </w:r>
      </w:hyperlink>
      <w:r w:rsidRPr="00905A6C">
        <w:rPr>
          <w:rFonts w:ascii="Verdana" w:eastAsiaTheme="majorEastAsia" w:hAnsi="Verdana" w:cstheme="majorBidi"/>
          <w:color w:val="000000" w:themeColor="text1"/>
          <w:sz w:val="21"/>
          <w:szCs w:val="21"/>
          <w:lang w:val="en-GB"/>
        </w:rPr>
        <w:t>.</w:t>
      </w:r>
    </w:p>
    <w:p w14:paraId="1999DA27" w14:textId="77777777" w:rsidR="00E705C2" w:rsidRDefault="00E705C2" w:rsidP="00905A6C">
      <w:pPr>
        <w:spacing w:after="120" w:line="288" w:lineRule="auto"/>
        <w:rPr>
          <w:rFonts w:ascii="Verdana" w:eastAsiaTheme="majorEastAsia" w:hAnsi="Verdana" w:cstheme="majorBidi"/>
          <w:color w:val="000000" w:themeColor="text1"/>
          <w:sz w:val="21"/>
          <w:szCs w:val="21"/>
          <w:lang w:val="en-GB"/>
        </w:rPr>
      </w:pPr>
    </w:p>
    <w:p w14:paraId="3C3BBF06" w14:textId="05A80379" w:rsidR="00905A6C" w:rsidRPr="00905A6C" w:rsidRDefault="00905A6C" w:rsidP="00905A6C">
      <w:pPr>
        <w:spacing w:after="120" w:line="288" w:lineRule="auto"/>
        <w:rPr>
          <w:rFonts w:ascii="Verdana" w:eastAsiaTheme="majorEastAsia" w:hAnsi="Verdana" w:cstheme="majorBidi"/>
          <w:b/>
          <w:bCs/>
          <w:color w:val="000000" w:themeColor="text1"/>
          <w:sz w:val="21"/>
          <w:szCs w:val="21"/>
          <w:lang w:val="en-GB"/>
        </w:rPr>
      </w:pPr>
      <w:r w:rsidRPr="00905A6C">
        <w:rPr>
          <w:rFonts w:ascii="Verdana" w:eastAsiaTheme="majorEastAsia" w:hAnsi="Verdana" w:cstheme="majorBidi"/>
          <w:b/>
          <w:bCs/>
          <w:color w:val="000000" w:themeColor="text1"/>
          <w:sz w:val="21"/>
          <w:szCs w:val="21"/>
          <w:lang w:val="en-GB"/>
        </w:rPr>
        <w:t>Cookies created by this website</w:t>
      </w:r>
    </w:p>
    <w:p w14:paraId="5B1C1FF2"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This website creates a number of cookies. They are used for essential functionality such as security when processing form data or for analytics which helps us use anonymous visitor data to gain a better understanding of how people use our website.</w:t>
      </w:r>
    </w:p>
    <w:p w14:paraId="09F135B5" w14:textId="77777777" w:rsidR="00E705C2" w:rsidRDefault="00E705C2">
      <w:pPr>
        <w:rPr>
          <w:rFonts w:ascii="Verdana" w:eastAsiaTheme="majorEastAsia" w:hAnsi="Verdana" w:cstheme="majorBidi"/>
          <w:color w:val="000000" w:themeColor="text1"/>
          <w:sz w:val="21"/>
          <w:szCs w:val="21"/>
          <w:lang w:val="en-GB"/>
        </w:rPr>
      </w:pPr>
      <w:r>
        <w:rPr>
          <w:rFonts w:ascii="Verdana" w:eastAsiaTheme="majorEastAsia" w:hAnsi="Verdana" w:cstheme="majorBidi"/>
          <w:color w:val="000000" w:themeColor="text1"/>
          <w:sz w:val="21"/>
          <w:szCs w:val="21"/>
          <w:lang w:val="en-GB"/>
        </w:rPr>
        <w:br w:type="page"/>
      </w:r>
    </w:p>
    <w:p w14:paraId="61026DCA" w14:textId="3E52CF8D" w:rsidR="00905A6C" w:rsidRPr="00905A6C" w:rsidRDefault="00905A6C" w:rsidP="00905A6C">
      <w:pPr>
        <w:spacing w:after="120" w:line="288" w:lineRule="auto"/>
        <w:rPr>
          <w:rFonts w:ascii="Verdana" w:eastAsiaTheme="majorEastAsia" w:hAnsi="Verdana" w:cstheme="majorBidi"/>
          <w:b/>
          <w:bCs/>
          <w:color w:val="000000" w:themeColor="text1"/>
          <w:sz w:val="21"/>
          <w:szCs w:val="21"/>
          <w:lang w:val="en-GB"/>
        </w:rPr>
      </w:pPr>
      <w:r w:rsidRPr="00905A6C">
        <w:rPr>
          <w:rFonts w:ascii="Verdana" w:eastAsiaTheme="majorEastAsia" w:hAnsi="Verdana" w:cstheme="majorBidi"/>
          <w:b/>
          <w:bCs/>
          <w:color w:val="000000" w:themeColor="text1"/>
          <w:sz w:val="21"/>
          <w:szCs w:val="21"/>
          <w:lang w:val="en-GB"/>
        </w:rPr>
        <w:lastRenderedPageBreak/>
        <w:t>Google Analytics</w:t>
      </w:r>
    </w:p>
    <w:p w14:paraId="353AC749"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We use Google Analytics to monitor website usage and learn where visitors find our website. The information captured is anonymous and provides aggregate information we can use to improve our website.</w:t>
      </w:r>
    </w:p>
    <w:p w14:paraId="2AFBFA63"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Full details of the cookies which Google Analytics uses can be found in </w:t>
      </w:r>
      <w:hyperlink r:id="rId14" w:tgtFrame="_blank" w:history="1">
        <w:r w:rsidRPr="00905A6C">
          <w:rPr>
            <w:rStyle w:val="Hyperlink"/>
            <w:rFonts w:ascii="Verdana" w:eastAsiaTheme="majorEastAsia" w:hAnsi="Verdana" w:cstheme="majorBidi"/>
            <w:sz w:val="21"/>
            <w:szCs w:val="21"/>
            <w:lang w:val="en-GB"/>
          </w:rPr>
          <w:t>Cookies &amp; Google Analytics</w:t>
        </w:r>
      </w:hyperlink>
      <w:r w:rsidRPr="00905A6C">
        <w:rPr>
          <w:rFonts w:ascii="Verdana" w:eastAsiaTheme="majorEastAsia" w:hAnsi="Verdana" w:cstheme="majorBidi"/>
          <w:color w:val="000000" w:themeColor="text1"/>
          <w:sz w:val="21"/>
          <w:szCs w:val="21"/>
          <w:lang w:val="en-GB"/>
        </w:rPr>
        <w:t> in documentation for Google’s Analytics tracking code. You can also read </w:t>
      </w:r>
      <w:hyperlink r:id="rId15" w:tgtFrame="_blank" w:history="1">
        <w:r w:rsidRPr="00905A6C">
          <w:rPr>
            <w:rStyle w:val="Hyperlink"/>
            <w:rFonts w:ascii="Verdana" w:eastAsiaTheme="majorEastAsia" w:hAnsi="Verdana" w:cstheme="majorBidi"/>
            <w:sz w:val="21"/>
            <w:szCs w:val="21"/>
            <w:lang w:val="en-GB"/>
          </w:rPr>
          <w:t>Google’s Privacy Policy for Google Analytics</w:t>
        </w:r>
      </w:hyperlink>
      <w:r w:rsidRPr="00905A6C">
        <w:rPr>
          <w:rFonts w:ascii="Verdana" w:eastAsiaTheme="majorEastAsia" w:hAnsi="Verdana" w:cstheme="majorBidi"/>
          <w:color w:val="000000" w:themeColor="text1"/>
          <w:sz w:val="21"/>
          <w:szCs w:val="21"/>
          <w:lang w:val="en-GB"/>
        </w:rPr>
        <w:t>.</w:t>
      </w:r>
    </w:p>
    <w:p w14:paraId="1FC16AA7"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We don’t share the data that Google Analytics collects, and we don’t believe that our use of Google Analytics is privacy-intrusive. We use the data that is collected in the following ways:</w:t>
      </w:r>
    </w:p>
    <w:p w14:paraId="5A255578" w14:textId="77777777" w:rsidR="00905A6C" w:rsidRPr="00905A6C" w:rsidRDefault="00905A6C" w:rsidP="00905A6C">
      <w:pPr>
        <w:numPr>
          <w:ilvl w:val="0"/>
          <w:numId w:val="11"/>
        </w:num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to report, in aggregate, how our visitors find and use our website;</w:t>
      </w:r>
    </w:p>
    <w:p w14:paraId="654CBD66" w14:textId="77777777" w:rsidR="00905A6C" w:rsidRPr="00905A6C" w:rsidRDefault="00905A6C" w:rsidP="00905A6C">
      <w:pPr>
        <w:numPr>
          <w:ilvl w:val="0"/>
          <w:numId w:val="11"/>
        </w:num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to understand overall visitor behaviour; and</w:t>
      </w:r>
    </w:p>
    <w:p w14:paraId="4C0AE5F8" w14:textId="77777777" w:rsidR="00905A6C" w:rsidRPr="00905A6C" w:rsidRDefault="00905A6C" w:rsidP="00905A6C">
      <w:pPr>
        <w:numPr>
          <w:ilvl w:val="0"/>
          <w:numId w:val="11"/>
        </w:num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to inform how we update and improve our website.</w:t>
      </w:r>
    </w:p>
    <w:p w14:paraId="1C4B2C4F" w14:textId="77777777" w:rsidR="00E705C2" w:rsidRDefault="00E705C2" w:rsidP="00905A6C">
      <w:pPr>
        <w:spacing w:after="120" w:line="288" w:lineRule="auto"/>
        <w:rPr>
          <w:rFonts w:ascii="Verdana" w:eastAsiaTheme="majorEastAsia" w:hAnsi="Verdana" w:cstheme="majorBidi"/>
          <w:color w:val="000000" w:themeColor="text1"/>
          <w:sz w:val="21"/>
          <w:szCs w:val="21"/>
          <w:lang w:val="en-GB"/>
        </w:rPr>
      </w:pPr>
    </w:p>
    <w:p w14:paraId="592534DB" w14:textId="7A9E0C4F"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To opt out of our use of Google Analytics you may wish to consider using the </w:t>
      </w:r>
      <w:hyperlink r:id="rId16" w:tgtFrame="_blank" w:history="1">
        <w:r w:rsidRPr="00905A6C">
          <w:rPr>
            <w:rStyle w:val="Hyperlink"/>
            <w:rFonts w:ascii="Verdana" w:eastAsiaTheme="majorEastAsia" w:hAnsi="Verdana" w:cstheme="majorBidi"/>
            <w:sz w:val="21"/>
            <w:szCs w:val="21"/>
            <w:lang w:val="en-GB"/>
          </w:rPr>
          <w:t>Google Analytics Opt-out Browser Add-on</w:t>
        </w:r>
      </w:hyperlink>
      <w:r w:rsidRPr="00905A6C">
        <w:rPr>
          <w:rFonts w:ascii="Verdana" w:eastAsiaTheme="majorEastAsia" w:hAnsi="Verdana" w:cstheme="majorBidi"/>
          <w:color w:val="000000" w:themeColor="text1"/>
          <w:sz w:val="21"/>
          <w:szCs w:val="21"/>
          <w:lang w:val="en-GB"/>
        </w:rPr>
        <w:t>.</w:t>
      </w:r>
    </w:p>
    <w:p w14:paraId="0369A6A1"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Cookies created by Google Analytics are:</w:t>
      </w:r>
    </w:p>
    <w:p w14:paraId="072A25A4"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_ga: is used to identify unique users and expires after two years.</w:t>
      </w:r>
    </w:p>
    <w:p w14:paraId="76F2AC10"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_gat: is used to throttle the request rate and it expires after one minute</w:t>
      </w:r>
    </w:p>
    <w:p w14:paraId="56BFD773"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_gid: is used to identify the user and expires in 24 hours</w:t>
      </w:r>
    </w:p>
    <w:p w14:paraId="269B88BD" w14:textId="77777777" w:rsidR="00E705C2" w:rsidRDefault="00E705C2">
      <w:pPr>
        <w:rPr>
          <w:rFonts w:ascii="Verdana" w:eastAsiaTheme="majorEastAsia" w:hAnsi="Verdana" w:cstheme="majorBidi"/>
          <w:color w:val="000000" w:themeColor="text1"/>
          <w:sz w:val="21"/>
          <w:szCs w:val="21"/>
          <w:lang w:val="en-GB"/>
        </w:rPr>
      </w:pPr>
      <w:r>
        <w:rPr>
          <w:rFonts w:ascii="Verdana" w:eastAsiaTheme="majorEastAsia" w:hAnsi="Verdana" w:cstheme="majorBidi"/>
          <w:color w:val="000000" w:themeColor="text1"/>
          <w:sz w:val="21"/>
          <w:szCs w:val="21"/>
          <w:lang w:val="en-GB"/>
        </w:rPr>
        <w:br w:type="page"/>
      </w:r>
    </w:p>
    <w:p w14:paraId="18B93783" w14:textId="0AEFA50D" w:rsidR="00905A6C" w:rsidRPr="00905A6C" w:rsidRDefault="00905A6C" w:rsidP="00905A6C">
      <w:pPr>
        <w:spacing w:after="120" w:line="288" w:lineRule="auto"/>
        <w:rPr>
          <w:rFonts w:ascii="Verdana" w:eastAsiaTheme="majorEastAsia" w:hAnsi="Verdana" w:cstheme="majorBidi"/>
          <w:b/>
          <w:bCs/>
          <w:color w:val="000000" w:themeColor="text1"/>
          <w:sz w:val="21"/>
          <w:szCs w:val="21"/>
          <w:lang w:val="en-GB"/>
        </w:rPr>
      </w:pPr>
      <w:r w:rsidRPr="00905A6C">
        <w:rPr>
          <w:rFonts w:ascii="Verdana" w:eastAsiaTheme="majorEastAsia" w:hAnsi="Verdana" w:cstheme="majorBidi"/>
          <w:b/>
          <w:bCs/>
          <w:color w:val="000000" w:themeColor="text1"/>
          <w:sz w:val="21"/>
          <w:szCs w:val="21"/>
          <w:lang w:val="en-GB"/>
        </w:rPr>
        <w:lastRenderedPageBreak/>
        <w:t xml:space="preserve">Google </w:t>
      </w:r>
      <w:proofErr w:type="spellStart"/>
      <w:r w:rsidRPr="00905A6C">
        <w:rPr>
          <w:rFonts w:ascii="Verdana" w:eastAsiaTheme="majorEastAsia" w:hAnsi="Verdana" w:cstheme="majorBidi"/>
          <w:b/>
          <w:bCs/>
          <w:color w:val="000000" w:themeColor="text1"/>
          <w:sz w:val="21"/>
          <w:szCs w:val="21"/>
          <w:lang w:val="en-GB"/>
        </w:rPr>
        <w:t>Recaptcha</w:t>
      </w:r>
      <w:proofErr w:type="spellEnd"/>
    </w:p>
    <w:p w14:paraId="1493632D"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 xml:space="preserve">We use Google </w:t>
      </w:r>
      <w:proofErr w:type="spellStart"/>
      <w:r w:rsidRPr="00905A6C">
        <w:rPr>
          <w:rFonts w:ascii="Verdana" w:eastAsiaTheme="majorEastAsia" w:hAnsi="Verdana" w:cstheme="majorBidi"/>
          <w:color w:val="000000" w:themeColor="text1"/>
          <w:sz w:val="21"/>
          <w:szCs w:val="21"/>
          <w:lang w:val="en-GB"/>
        </w:rPr>
        <w:t>Recaptcha</w:t>
      </w:r>
      <w:proofErr w:type="spellEnd"/>
      <w:r w:rsidRPr="00905A6C">
        <w:rPr>
          <w:rFonts w:ascii="Verdana" w:eastAsiaTheme="majorEastAsia" w:hAnsi="Verdana" w:cstheme="majorBidi"/>
          <w:color w:val="000000" w:themeColor="text1"/>
          <w:sz w:val="21"/>
          <w:szCs w:val="21"/>
          <w:lang w:val="en-GB"/>
        </w:rPr>
        <w:t xml:space="preserve"> to protect our contact forms from abuse and spam.</w:t>
      </w:r>
    </w:p>
    <w:p w14:paraId="75506CDE"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 xml:space="preserve">The following cookies may be created by Google </w:t>
      </w:r>
      <w:proofErr w:type="spellStart"/>
      <w:r w:rsidRPr="00905A6C">
        <w:rPr>
          <w:rFonts w:ascii="Verdana" w:eastAsiaTheme="majorEastAsia" w:hAnsi="Verdana" w:cstheme="majorBidi"/>
          <w:color w:val="000000" w:themeColor="text1"/>
          <w:sz w:val="21"/>
          <w:szCs w:val="21"/>
          <w:lang w:val="en-GB"/>
        </w:rPr>
        <w:t>Recaptcha</w:t>
      </w:r>
      <w:proofErr w:type="spellEnd"/>
      <w:r w:rsidRPr="00905A6C">
        <w:rPr>
          <w:rFonts w:ascii="Verdana" w:eastAsiaTheme="majorEastAsia" w:hAnsi="Verdana" w:cstheme="majorBidi"/>
          <w:color w:val="000000" w:themeColor="text1"/>
          <w:sz w:val="21"/>
          <w:szCs w:val="21"/>
          <w:lang w:val="en-GB"/>
        </w:rPr>
        <w:t>, in order to analyse your contact form submission to detect whether it is spam or safe:</w:t>
      </w:r>
    </w:p>
    <w:p w14:paraId="296D7158"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_</w:t>
      </w:r>
      <w:proofErr w:type="spellStart"/>
      <w:r w:rsidRPr="00905A6C">
        <w:rPr>
          <w:rFonts w:ascii="Verdana" w:eastAsiaTheme="majorEastAsia" w:hAnsi="Verdana" w:cstheme="majorBidi"/>
          <w:color w:val="000000" w:themeColor="text1"/>
          <w:sz w:val="21"/>
          <w:szCs w:val="21"/>
          <w:lang w:val="en-GB"/>
        </w:rPr>
        <w:t>grecaptcha</w:t>
      </w:r>
      <w:proofErr w:type="spellEnd"/>
      <w:r w:rsidRPr="00905A6C">
        <w:rPr>
          <w:rFonts w:ascii="Verdana" w:eastAsiaTheme="majorEastAsia" w:hAnsi="Verdana" w:cstheme="majorBidi"/>
          <w:color w:val="000000" w:themeColor="text1"/>
          <w:sz w:val="21"/>
          <w:szCs w:val="21"/>
          <w:lang w:val="en-GB"/>
        </w:rPr>
        <w:br/>
      </w:r>
      <w:proofErr w:type="spellStart"/>
      <w:r w:rsidRPr="00905A6C">
        <w:rPr>
          <w:rFonts w:ascii="Verdana" w:eastAsiaTheme="majorEastAsia" w:hAnsi="Verdana" w:cstheme="majorBidi"/>
          <w:color w:val="000000" w:themeColor="text1"/>
          <w:sz w:val="21"/>
          <w:szCs w:val="21"/>
          <w:lang w:val="en-GB"/>
        </w:rPr>
        <w:t>rc</w:t>
      </w:r>
      <w:proofErr w:type="spellEnd"/>
      <w:r w:rsidRPr="00905A6C">
        <w:rPr>
          <w:rFonts w:ascii="Verdana" w:eastAsiaTheme="majorEastAsia" w:hAnsi="Verdana" w:cstheme="majorBidi"/>
          <w:color w:val="000000" w:themeColor="text1"/>
          <w:sz w:val="21"/>
          <w:szCs w:val="21"/>
          <w:lang w:val="en-GB"/>
        </w:rPr>
        <w:t>::a</w:t>
      </w:r>
      <w:r w:rsidRPr="00905A6C">
        <w:rPr>
          <w:rFonts w:ascii="Verdana" w:eastAsiaTheme="majorEastAsia" w:hAnsi="Verdana" w:cstheme="majorBidi"/>
          <w:color w:val="000000" w:themeColor="text1"/>
          <w:sz w:val="21"/>
          <w:szCs w:val="21"/>
          <w:lang w:val="en-GB"/>
        </w:rPr>
        <w:br/>
      </w:r>
      <w:proofErr w:type="spellStart"/>
      <w:r w:rsidRPr="00905A6C">
        <w:rPr>
          <w:rFonts w:ascii="Verdana" w:eastAsiaTheme="majorEastAsia" w:hAnsi="Verdana" w:cstheme="majorBidi"/>
          <w:color w:val="000000" w:themeColor="text1"/>
          <w:sz w:val="21"/>
          <w:szCs w:val="21"/>
          <w:lang w:val="en-GB"/>
        </w:rPr>
        <w:t>rc</w:t>
      </w:r>
      <w:proofErr w:type="spellEnd"/>
      <w:r w:rsidRPr="00905A6C">
        <w:rPr>
          <w:rFonts w:ascii="Verdana" w:eastAsiaTheme="majorEastAsia" w:hAnsi="Verdana" w:cstheme="majorBidi"/>
          <w:color w:val="000000" w:themeColor="text1"/>
          <w:sz w:val="21"/>
          <w:szCs w:val="21"/>
          <w:lang w:val="en-GB"/>
        </w:rPr>
        <w:t>::b</w:t>
      </w:r>
      <w:r w:rsidRPr="00905A6C">
        <w:rPr>
          <w:rFonts w:ascii="Verdana" w:eastAsiaTheme="majorEastAsia" w:hAnsi="Verdana" w:cstheme="majorBidi"/>
          <w:color w:val="000000" w:themeColor="text1"/>
          <w:sz w:val="21"/>
          <w:szCs w:val="21"/>
          <w:lang w:val="en-GB"/>
        </w:rPr>
        <w:br/>
      </w:r>
      <w:proofErr w:type="spellStart"/>
      <w:r w:rsidRPr="00905A6C">
        <w:rPr>
          <w:rFonts w:ascii="Verdana" w:eastAsiaTheme="majorEastAsia" w:hAnsi="Verdana" w:cstheme="majorBidi"/>
          <w:color w:val="000000" w:themeColor="text1"/>
          <w:sz w:val="21"/>
          <w:szCs w:val="21"/>
          <w:lang w:val="en-GB"/>
        </w:rPr>
        <w:t>rc</w:t>
      </w:r>
      <w:proofErr w:type="spellEnd"/>
      <w:r w:rsidRPr="00905A6C">
        <w:rPr>
          <w:rFonts w:ascii="Verdana" w:eastAsiaTheme="majorEastAsia" w:hAnsi="Verdana" w:cstheme="majorBidi"/>
          <w:color w:val="000000" w:themeColor="text1"/>
          <w:sz w:val="21"/>
          <w:szCs w:val="21"/>
          <w:lang w:val="en-GB"/>
        </w:rPr>
        <w:t>::c</w:t>
      </w:r>
    </w:p>
    <w:p w14:paraId="53E2B4B8" w14:textId="77777777" w:rsidR="0090224D" w:rsidRDefault="0090224D" w:rsidP="00905A6C">
      <w:pPr>
        <w:spacing w:after="120" w:line="288" w:lineRule="auto"/>
        <w:rPr>
          <w:rFonts w:ascii="Verdana" w:eastAsiaTheme="majorEastAsia" w:hAnsi="Verdana" w:cstheme="majorBidi"/>
          <w:color w:val="000000" w:themeColor="text1"/>
          <w:sz w:val="21"/>
          <w:szCs w:val="21"/>
          <w:lang w:val="en-GB"/>
        </w:rPr>
      </w:pPr>
    </w:p>
    <w:p w14:paraId="66A1F7A3" w14:textId="1066D414" w:rsidR="00905A6C" w:rsidRPr="00905A6C" w:rsidRDefault="00905A6C" w:rsidP="00905A6C">
      <w:pPr>
        <w:spacing w:after="120" w:line="288" w:lineRule="auto"/>
        <w:rPr>
          <w:rFonts w:ascii="Verdana" w:eastAsiaTheme="majorEastAsia" w:hAnsi="Verdana" w:cstheme="majorBidi"/>
          <w:b/>
          <w:bCs/>
          <w:color w:val="000000" w:themeColor="text1"/>
          <w:sz w:val="21"/>
          <w:szCs w:val="21"/>
          <w:lang w:val="en-GB"/>
        </w:rPr>
      </w:pPr>
      <w:r w:rsidRPr="00905A6C">
        <w:rPr>
          <w:rFonts w:ascii="Verdana" w:eastAsiaTheme="majorEastAsia" w:hAnsi="Verdana" w:cstheme="majorBidi"/>
          <w:b/>
          <w:bCs/>
          <w:color w:val="000000" w:themeColor="text1"/>
          <w:sz w:val="21"/>
          <w:szCs w:val="21"/>
          <w:lang w:val="en-GB"/>
        </w:rPr>
        <w:t>Other cookies</w:t>
      </w:r>
    </w:p>
    <w:p w14:paraId="6EA60AAB"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From time to time we may use additional external services on our website which may create cookies on your device. As we add new services or make changes that use cookies, we will update this cookie policy with the details.</w:t>
      </w:r>
    </w:p>
    <w:p w14:paraId="72F435E2" w14:textId="77777777" w:rsidR="00905A6C" w:rsidRPr="00905A6C" w:rsidRDefault="00905A6C" w:rsidP="00905A6C">
      <w:pPr>
        <w:spacing w:after="120" w:line="288" w:lineRule="auto"/>
        <w:rPr>
          <w:rFonts w:ascii="Verdana" w:eastAsiaTheme="majorEastAsia" w:hAnsi="Verdana" w:cstheme="majorBidi"/>
          <w:color w:val="000000" w:themeColor="text1"/>
          <w:sz w:val="21"/>
          <w:szCs w:val="21"/>
          <w:lang w:val="en-GB"/>
        </w:rPr>
      </w:pPr>
      <w:r w:rsidRPr="00905A6C">
        <w:rPr>
          <w:rFonts w:ascii="Verdana" w:eastAsiaTheme="majorEastAsia" w:hAnsi="Verdana" w:cstheme="majorBidi"/>
          <w:color w:val="000000" w:themeColor="text1"/>
          <w:sz w:val="21"/>
          <w:szCs w:val="21"/>
          <w:lang w:val="en-GB"/>
        </w:rPr>
        <w:t>If you have any concerns about the cookies we create or the way we aim to attain consent from you, please contact us and we’ll be happy to answer your questions.</w:t>
      </w:r>
    </w:p>
    <w:p w14:paraId="609F6B18" w14:textId="48518668" w:rsidR="00ED05C7" w:rsidRPr="00E705C2" w:rsidRDefault="00ED05C7" w:rsidP="00F31426">
      <w:pPr>
        <w:spacing w:after="120" w:line="288" w:lineRule="auto"/>
        <w:rPr>
          <w:rFonts w:ascii="Verdana" w:eastAsiaTheme="majorEastAsia" w:hAnsi="Verdana" w:cstheme="majorBidi"/>
          <w:color w:val="000000" w:themeColor="text1"/>
          <w:sz w:val="21"/>
          <w:szCs w:val="21"/>
          <w:lang w:val="en-GB"/>
        </w:rPr>
      </w:pPr>
    </w:p>
    <w:sectPr w:rsidR="00ED05C7" w:rsidRPr="00E705C2" w:rsidSect="00034616">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3923" w14:textId="77777777" w:rsidR="00F31426" w:rsidRDefault="00F31426" w:rsidP="00F31426">
      <w:pPr>
        <w:spacing w:after="0" w:line="240" w:lineRule="auto"/>
      </w:pPr>
      <w:r>
        <w:separator/>
      </w:r>
    </w:p>
  </w:endnote>
  <w:endnote w:type="continuationSeparator" w:id="0">
    <w:p w14:paraId="37E5D645" w14:textId="77777777" w:rsidR="00F31426" w:rsidRDefault="00F31426" w:rsidP="00F3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31442"/>
      <w:docPartObj>
        <w:docPartGallery w:val="Page Numbers (Bottom of Page)"/>
        <w:docPartUnique/>
      </w:docPartObj>
    </w:sdtPr>
    <w:sdtEndPr>
      <w:rPr>
        <w:rFonts w:ascii="Verdana" w:hAnsi="Verdana"/>
        <w:noProof/>
        <w:sz w:val="20"/>
        <w:szCs w:val="20"/>
      </w:rPr>
    </w:sdtEndPr>
    <w:sdtContent>
      <w:p w14:paraId="5C513869" w14:textId="691FC8F7" w:rsidR="00F31426" w:rsidRPr="00F31426" w:rsidRDefault="00F31426">
        <w:pPr>
          <w:pStyle w:val="Footer"/>
          <w:jc w:val="center"/>
          <w:rPr>
            <w:rFonts w:ascii="Verdana" w:hAnsi="Verdana"/>
            <w:sz w:val="20"/>
            <w:szCs w:val="20"/>
          </w:rPr>
        </w:pPr>
        <w:r w:rsidRPr="00F31426">
          <w:rPr>
            <w:rFonts w:ascii="Verdana" w:hAnsi="Verdana"/>
            <w:sz w:val="20"/>
            <w:szCs w:val="20"/>
          </w:rPr>
          <w:fldChar w:fldCharType="begin"/>
        </w:r>
        <w:r w:rsidRPr="00F31426">
          <w:rPr>
            <w:rFonts w:ascii="Verdana" w:hAnsi="Verdana"/>
            <w:sz w:val="20"/>
            <w:szCs w:val="20"/>
          </w:rPr>
          <w:instrText xml:space="preserve"> PAGE   \* MERGEFORMAT </w:instrText>
        </w:r>
        <w:r w:rsidRPr="00F31426">
          <w:rPr>
            <w:rFonts w:ascii="Verdana" w:hAnsi="Verdana"/>
            <w:sz w:val="20"/>
            <w:szCs w:val="20"/>
          </w:rPr>
          <w:fldChar w:fldCharType="separate"/>
        </w:r>
        <w:r w:rsidRPr="00F31426">
          <w:rPr>
            <w:rFonts w:ascii="Verdana" w:hAnsi="Verdana"/>
            <w:noProof/>
            <w:sz w:val="20"/>
            <w:szCs w:val="20"/>
          </w:rPr>
          <w:t>2</w:t>
        </w:r>
        <w:r w:rsidRPr="00F31426">
          <w:rPr>
            <w:rFonts w:ascii="Verdana" w:hAnsi="Verdana"/>
            <w:noProof/>
            <w:sz w:val="20"/>
            <w:szCs w:val="20"/>
          </w:rPr>
          <w:fldChar w:fldCharType="end"/>
        </w:r>
      </w:p>
    </w:sdtContent>
  </w:sdt>
  <w:p w14:paraId="6F095EFD" w14:textId="77777777" w:rsidR="00F31426" w:rsidRDefault="00F31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6212" w14:textId="77777777" w:rsidR="00F31426" w:rsidRDefault="00F31426" w:rsidP="00F31426">
      <w:pPr>
        <w:spacing w:after="0" w:line="240" w:lineRule="auto"/>
      </w:pPr>
      <w:r>
        <w:separator/>
      </w:r>
    </w:p>
  </w:footnote>
  <w:footnote w:type="continuationSeparator" w:id="0">
    <w:p w14:paraId="6198B901" w14:textId="77777777" w:rsidR="00F31426" w:rsidRDefault="00F31426" w:rsidP="00F3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D370" w14:textId="31426A15" w:rsidR="00F31426" w:rsidRPr="00F31426" w:rsidRDefault="00F31426" w:rsidP="00F31426">
    <w:pPr>
      <w:pStyle w:val="Header"/>
      <w:jc w:val="right"/>
      <w:rPr>
        <w:rFonts w:ascii="Verdana" w:hAnsi="Verdana"/>
        <w:sz w:val="18"/>
        <w:szCs w:val="18"/>
      </w:rPr>
    </w:pPr>
    <w:r w:rsidRPr="00F31426">
      <w:rPr>
        <w:rFonts w:ascii="Verdana" w:hAnsi="Verdana"/>
        <w:noProof/>
        <w:sz w:val="18"/>
        <w:szCs w:val="18"/>
      </w:rPr>
      <w:drawing>
        <wp:inline distT="0" distB="0" distL="0" distR="0" wp14:anchorId="5BEC6957" wp14:editId="179213E9">
          <wp:extent cx="1845042" cy="438245"/>
          <wp:effectExtent l="0" t="0" r="0" b="0"/>
          <wp:docPr id="2" name="Image 2" descr="A black text on a white backgroun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  Description automatically generated "/>
                  <pic:cNvPicPr/>
                </pic:nvPicPr>
                <pic:blipFill>
                  <a:blip r:embed="rId1" cstate="print"/>
                  <a:stretch>
                    <a:fillRect/>
                  </a:stretch>
                </pic:blipFill>
                <pic:spPr>
                  <a:xfrm>
                    <a:off x="0" y="0"/>
                    <a:ext cx="1845042" cy="438245"/>
                  </a:xfrm>
                  <a:prstGeom prst="rect">
                    <a:avLst/>
                  </a:prstGeom>
                </pic:spPr>
              </pic:pic>
            </a:graphicData>
          </a:graphic>
        </wp:inline>
      </w:drawing>
    </w:r>
  </w:p>
  <w:p w14:paraId="6330ADBA" w14:textId="77777777" w:rsidR="00F31426" w:rsidRPr="00F31426" w:rsidRDefault="00F31426" w:rsidP="00F31426">
    <w:pPr>
      <w:pStyle w:val="Header"/>
      <w:jc w:val="right"/>
      <w:rPr>
        <w:rFonts w:ascii="Verdana" w:hAnsi="Verdana"/>
        <w:sz w:val="18"/>
        <w:szCs w:val="18"/>
      </w:rPr>
    </w:pPr>
  </w:p>
  <w:p w14:paraId="0751EE71" w14:textId="77777777" w:rsidR="00F31426" w:rsidRDefault="00F31426" w:rsidP="00F31426">
    <w:pPr>
      <w:pStyle w:val="Header"/>
      <w:jc w:val="center"/>
      <w:rPr>
        <w:rFonts w:ascii="Verdana" w:hAnsi="Verdana"/>
        <w:b/>
        <w:bCs/>
        <w:sz w:val="18"/>
        <w:szCs w:val="18"/>
      </w:rPr>
    </w:pPr>
  </w:p>
  <w:p w14:paraId="237528FA" w14:textId="60B1C254" w:rsidR="00905A6C" w:rsidRDefault="00905A6C" w:rsidP="00905A6C">
    <w:pPr>
      <w:spacing w:after="120" w:line="288" w:lineRule="auto"/>
      <w:jc w:val="center"/>
      <w:rPr>
        <w:rFonts w:ascii="Verdana" w:eastAsiaTheme="majorEastAsia" w:hAnsi="Verdana" w:cstheme="majorBidi"/>
        <w:b/>
        <w:bCs/>
        <w:color w:val="000000" w:themeColor="text1"/>
        <w:sz w:val="20"/>
        <w:szCs w:val="20"/>
        <w:lang w:val="en-GB"/>
      </w:rPr>
    </w:pPr>
    <w:r>
      <w:rPr>
        <w:rFonts w:ascii="Verdana" w:eastAsiaTheme="majorEastAsia" w:hAnsi="Verdana" w:cstheme="majorBidi"/>
        <w:b/>
        <w:bCs/>
        <w:color w:val="000000" w:themeColor="text1"/>
        <w:sz w:val="20"/>
        <w:szCs w:val="20"/>
        <w:lang w:val="en-GB"/>
      </w:rPr>
      <w:t xml:space="preserve">TERMS AND CONDITIONS </w:t>
    </w:r>
    <w:r w:rsidRPr="00905A6C">
      <w:rPr>
        <w:rFonts w:ascii="Verdana" w:eastAsiaTheme="majorEastAsia" w:hAnsi="Verdana" w:cstheme="majorBidi"/>
        <w:b/>
        <w:bCs/>
        <w:color w:val="000000" w:themeColor="text1"/>
        <w:sz w:val="20"/>
        <w:szCs w:val="20"/>
        <w:lang w:val="en-GB"/>
      </w:rPr>
      <w:t>WEBSITE USAGE</w:t>
    </w:r>
  </w:p>
  <w:p w14:paraId="5D213B4B" w14:textId="08F11311" w:rsidR="00905A6C" w:rsidRPr="00905A6C" w:rsidRDefault="00905A6C" w:rsidP="00905A6C">
    <w:pPr>
      <w:spacing w:after="120" w:line="288" w:lineRule="auto"/>
      <w:jc w:val="center"/>
      <w:rPr>
        <w:rFonts w:ascii="Verdana" w:eastAsiaTheme="majorEastAsia" w:hAnsi="Verdana" w:cstheme="majorBidi"/>
        <w:b/>
        <w:bCs/>
        <w:color w:val="000000" w:themeColor="text1"/>
        <w:sz w:val="20"/>
        <w:szCs w:val="20"/>
        <w:lang w:val="en-GB"/>
      </w:rPr>
    </w:pPr>
    <w:r w:rsidRPr="00905A6C">
      <w:rPr>
        <w:rFonts w:ascii="Verdana" w:eastAsiaTheme="majorEastAsia" w:hAnsi="Verdana" w:cstheme="majorBidi"/>
        <w:b/>
        <w:bCs/>
        <w:color w:val="000000" w:themeColor="text1"/>
        <w:sz w:val="20"/>
        <w:szCs w:val="20"/>
        <w:lang w:val="en-GB"/>
      </w:rPr>
      <w:t>AND COOKIES POLICY</w:t>
    </w:r>
  </w:p>
  <w:p w14:paraId="0BA87512" w14:textId="77777777" w:rsidR="00F31426" w:rsidRPr="00905A6C" w:rsidRDefault="00F31426" w:rsidP="00F31426">
    <w:pPr>
      <w:pStyle w:val="Header"/>
      <w:jc w:val="right"/>
      <w:rPr>
        <w:rFonts w:ascii="Verdana" w:hAnsi="Verdana"/>
        <w:sz w:val="18"/>
        <w:szCs w:val="18"/>
        <w:lang w:val="en-GB"/>
      </w:rPr>
    </w:pPr>
  </w:p>
  <w:p w14:paraId="7D1A5144" w14:textId="77777777" w:rsidR="00F31426" w:rsidRDefault="00F31426" w:rsidP="00F31426">
    <w:pPr>
      <w:pStyle w:val="Header"/>
      <w:jc w:val="right"/>
      <w:rPr>
        <w:rFonts w:ascii="Verdana" w:hAnsi="Verdana"/>
        <w:sz w:val="18"/>
        <w:szCs w:val="18"/>
      </w:rPr>
    </w:pPr>
  </w:p>
  <w:p w14:paraId="78A8D0D1" w14:textId="77777777" w:rsidR="00F31426" w:rsidRPr="00F31426" w:rsidRDefault="00F31426" w:rsidP="00F31426">
    <w:pPr>
      <w:pStyle w:val="Header"/>
      <w:jc w:val="right"/>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20957D7"/>
    <w:multiLevelType w:val="multilevel"/>
    <w:tmpl w:val="3D2E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BA3AD6"/>
    <w:multiLevelType w:val="hybridMultilevel"/>
    <w:tmpl w:val="A866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866743">
    <w:abstractNumId w:val="8"/>
  </w:num>
  <w:num w:numId="2" w16cid:durableId="1963682274">
    <w:abstractNumId w:val="6"/>
  </w:num>
  <w:num w:numId="3" w16cid:durableId="1620186772">
    <w:abstractNumId w:val="5"/>
  </w:num>
  <w:num w:numId="4" w16cid:durableId="695035453">
    <w:abstractNumId w:val="4"/>
  </w:num>
  <w:num w:numId="5" w16cid:durableId="1246183584">
    <w:abstractNumId w:val="7"/>
  </w:num>
  <w:num w:numId="6" w16cid:durableId="1260218489">
    <w:abstractNumId w:val="3"/>
  </w:num>
  <w:num w:numId="7" w16cid:durableId="573514307">
    <w:abstractNumId w:val="2"/>
  </w:num>
  <w:num w:numId="8" w16cid:durableId="1987975852">
    <w:abstractNumId w:val="1"/>
  </w:num>
  <w:num w:numId="9" w16cid:durableId="483742571">
    <w:abstractNumId w:val="0"/>
  </w:num>
  <w:num w:numId="10" w16cid:durableId="628902586">
    <w:abstractNumId w:val="10"/>
  </w:num>
  <w:num w:numId="11" w16cid:durableId="533735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54D9E"/>
    <w:rsid w:val="0090224D"/>
    <w:rsid w:val="00905A6C"/>
    <w:rsid w:val="009209AE"/>
    <w:rsid w:val="00AA1D8D"/>
    <w:rsid w:val="00B1430C"/>
    <w:rsid w:val="00B47730"/>
    <w:rsid w:val="00CB0664"/>
    <w:rsid w:val="00CD1DEB"/>
    <w:rsid w:val="00E705C2"/>
    <w:rsid w:val="00ED05C7"/>
    <w:rsid w:val="00F31426"/>
    <w:rsid w:val="00FC693F"/>
    <w:rsid w:val="00FD3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87258"/>
  <w14:defaultImageDpi w14:val="300"/>
  <w15:docId w15:val="{E6E876DC-7432-4E2E-96F2-AFFADA0A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5A6C"/>
    <w:rPr>
      <w:color w:val="0000FF" w:themeColor="hyperlink"/>
      <w:u w:val="single"/>
    </w:rPr>
  </w:style>
  <w:style w:type="character" w:styleId="UnresolvedMention">
    <w:name w:val="Unresolved Mention"/>
    <w:basedOn w:val="DefaultParagraphFont"/>
    <w:uiPriority w:val="99"/>
    <w:semiHidden/>
    <w:unhideWhenUsed/>
    <w:rsid w:val="0090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outcookie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outcookies.org/how-to-delete-cook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ools.google.com/dlpage/gaoptou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outcookies.org/how-to-control-cookies/" TargetMode="External"/><Relationship Id="rId5" Type="http://schemas.openxmlformats.org/officeDocument/2006/relationships/numbering" Target="numbering.xml"/><Relationship Id="rId15" Type="http://schemas.openxmlformats.org/officeDocument/2006/relationships/hyperlink" Target="https://support.google.com/analytics/answer/600424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s.google.com/analytics/devguides/collection/analyticsjs/cookie-us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c616c-f480-4a7a-ba9a-a6d36266732d">
      <Terms xmlns="http://schemas.microsoft.com/office/infopath/2007/PartnerControls"/>
    </lcf76f155ced4ddcb4097134ff3c332f>
    <TaxCatchAll xmlns="dbfed108-8d6a-4c9b-9d13-a1cd3a0a7be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1A4279B2D0B548BEDFAE16D9E70D94" ma:contentTypeVersion="13" ma:contentTypeDescription="Create a new document." ma:contentTypeScope="" ma:versionID="dd558dd010da1fe8798a5289e29703da">
  <xsd:schema xmlns:xsd="http://www.w3.org/2001/XMLSchema" xmlns:xs="http://www.w3.org/2001/XMLSchema" xmlns:p="http://schemas.microsoft.com/office/2006/metadata/properties" xmlns:ns2="c69c616c-f480-4a7a-ba9a-a6d36266732d" xmlns:ns3="dbfed108-8d6a-4c9b-9d13-a1cd3a0a7be1" targetNamespace="http://schemas.microsoft.com/office/2006/metadata/properties" ma:root="true" ma:fieldsID="ca9ab8d072ad305953705c91bae2b394" ns2:_="" ns3:_="">
    <xsd:import namespace="c69c616c-f480-4a7a-ba9a-a6d36266732d"/>
    <xsd:import namespace="dbfed108-8d6a-4c9b-9d13-a1cd3a0a7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c616c-f480-4a7a-ba9a-a6d36266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6bdb7c-3f79-43ed-8aea-324bb62903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ed108-8d6a-4c9b-9d13-a1cd3a0a7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7171d-c1ad-4e63-9ce4-de2eb2b2bc5b}" ma:internalName="TaxCatchAll" ma:showField="CatchAllData" ma:web="dbfed108-8d6a-4c9b-9d13-a1cd3a0a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335E2-B3C2-4C7C-B5BC-223C3E617583}">
  <ds:schemaRefs>
    <ds:schemaRef ds:uri="http://schemas.microsoft.com/office/2006/metadata/properties"/>
    <ds:schemaRef ds:uri="http://schemas.microsoft.com/office/infopath/2007/PartnerControls"/>
    <ds:schemaRef ds:uri="c69c616c-f480-4a7a-ba9a-a6d36266732d"/>
    <ds:schemaRef ds:uri="dbfed108-8d6a-4c9b-9d13-a1cd3a0a7be1"/>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E956C2E-7C58-42E1-AA31-0B22D84329F8}">
  <ds:schemaRefs>
    <ds:schemaRef ds:uri="http://schemas.microsoft.com/sharepoint/v3/contenttype/forms"/>
  </ds:schemaRefs>
</ds:datastoreItem>
</file>

<file path=customXml/itemProps4.xml><?xml version="1.0" encoding="utf-8"?>
<ds:datastoreItem xmlns:ds="http://schemas.openxmlformats.org/officeDocument/2006/customXml" ds:itemID="{E8874FE4-22E5-47D6-A5D4-ADA27CA72997}"/>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Keiron Murray | Innova Law</cp:lastModifiedBy>
  <cp:revision>2</cp:revision>
  <dcterms:created xsi:type="dcterms:W3CDTF">2026-01-28T15:51:00Z</dcterms:created>
  <dcterms:modified xsi:type="dcterms:W3CDTF">2026-01-28T15:51:00Z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0x0101004E1A4279B2D0B548BEDFAE16D9E70D94</vt:lpwstr>
  </property>
</Properties>
</file>